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Oilseeds and oilmilling in India  A cultural and historical survey</w:t>
      </w:r>
    </w:p>
    <w:p>
      <w:r>
        <w:rPr>
          <w:rFonts w:ascii="宋体" w:hAnsi="宋体" w:eastAsia="宋体"/>
          <w:sz w:val="24"/>
        </w:rPr>
        <w:t>K. T Achaya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Oilseeds and oilmilling in India  A cultural and historical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T Achaya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Oxfoed and IBH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本书出售、求购地址：https://www.jiaokey.com/book/detail/40756931.html</w:t>
      </w:r>
    </w:p>
    <w:p>
      <w:r>
        <w:t>更多相关图书推荐：https://www.jiaokey.com</w:t>
      </w:r>
    </w:p>
    <w:p>
      <w:r>
        <w:t>K. T Achaya 其他作品：https://www.jiaokey.com/tag/K. T Achaya.html</w:t>
      </w:r>
    </w:p>
    <w:p>
      <w:r>
        <w:t>Oxfoed and IBH 出版图书：https://www.jiaokey.com/tag/Oxfoed and IBH.html</w:t>
      </w:r>
    </w:p>
    <w:p>
      <w:r>
        <w:t>关键词搜索：https://www.jiaokey.com/tag/Oilseeds and oilmilling in India  A cultural and historical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