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Egg quality - current problems and recent advances</w:t>
      </w:r>
    </w:p>
    <w:p>
      <w:r>
        <w:rPr>
          <w:rFonts w:ascii="宋体" w:hAnsi="宋体" w:eastAsia="宋体"/>
          <w:sz w:val="24"/>
        </w:rPr>
        <w:t>R. G Wells c.g.belyavin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Egg quality - current problems and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G Wells c.g.belyavin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Buttriworths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本书出售、求购地址：https://www.jiaokey.com/book/detail/40756847.html</w:t>
      </w:r>
    </w:p>
    <w:p>
      <w:r>
        <w:t>更多相关图书推荐：https://www.jiaokey.com</w:t>
      </w:r>
    </w:p>
    <w:p>
      <w:r>
        <w:t>R. G Wells c.g.belyavin 其他作品：https://www.jiaokey.com/tag/R. G Wells c.g.belyavin.html</w:t>
      </w:r>
    </w:p>
    <w:p>
      <w:r>
        <w:t>Buttriworths 出版图书：https://www.jiaokey.com/tag/Buttriworths.html</w:t>
      </w:r>
    </w:p>
    <w:p>
      <w:r>
        <w:t>关键词搜索：https://www.jiaokey.com/tag/Egg quality - current problems and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