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 HEART OF DARKNESS AND THE SECRET SHARER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 HEART OF DARKNESS AND THE SECRET SHARER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本书出售、求购地址：https://www.jiaokey.com/book/detail/40756780.html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SIGNET CLASSSICS 出版图书：https://www.jiaokey.com/tag/SIGNET CLASSSICS.html</w:t>
      </w:r>
    </w:p>
    <w:p>
      <w:r>
        <w:t>关键词搜索：https://www.jiaokey.com/tag/JOSEPH CONRAD HEART OF DARKNESS AND THE SECRET SHARER.html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