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FLIPSIDE OF FEMINISM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FLIPSIDE OF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本书出售、求购地址：https://www.jiaokey.com/book/detail/40756771.html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FLIPSIDE OF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