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COGNITIVE PSYCHOLOGY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COGNITIVE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本书出售、求购地址：https://www.jiaokey.com/book/detail/40756760.html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OXFORD HANDBOOK OF COGNITIVE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