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FILM NOIR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FILM NOIR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本书出售、求购地址：https://www.jiaokey.com/book/detail/40756753.html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 COMPANION TO FILM NOIR.html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