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QUEEN ELIZABETH 1:A SOCIOLINGUISTIC PERSPECTIVE ON ROYAL STYLE AND IDENTITY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QUEEN ELIZABETH 1:A SOCIOLINGUISTIC PERSPECTIVE ON ROYAL STYLE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本书出售、求购地址：https://www.jiaokey.com/book/detail/40756738.html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LANGUAGE OF QUEEN ELIZABETH 1:A SOCIOLINGUISTIC PERSPECTIVE ON ROYAL STYLE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