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MEDIATING CULTURAL DIVERSITY IN A GLOBALIZED PUBLIC SPACE</w:t>
      </w:r>
    </w:p>
    <w:p>
      <w:r>
        <w:rPr>
          <w:rFonts w:ascii="宋体" w:hAnsi="宋体" w:eastAsia="宋体"/>
          <w:sz w:val="24"/>
        </w:rPr>
        <w:t>ISABELLE RIGONI AND EUGENIE SAITTA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MEDIATING CULTURAL DIVERSITY IN A GLOBALIZED PUBLIC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ISABELLE RIGONI AND EUGENIE SAITTA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本书出售、求购地址：https://www.jiaokey.com/book/detail/40756719.html</w:t>
      </w:r>
    </w:p>
    <w:p>
      <w:r>
        <w:t>更多相关图书推荐：https://www.jiaokey.com</w:t>
      </w:r>
    </w:p>
    <w:p>
      <w:r>
        <w:t>ISABELLE RIGONI AND EUGENIE SAITTA 其他作品：https://www.jiaokey.com/tag/ISABELLE RIGONI AND EUGENIE SAITTA.html</w:t>
      </w:r>
    </w:p>
    <w:p>
      <w:r>
        <w:t>PALGRAVE 出版图书：https://www.jiaokey.com/tag/PALGRAVE.html</w:t>
      </w:r>
    </w:p>
    <w:p>
      <w:r>
        <w:t>关键词搜索：https://www.jiaokey.com/tag/MEDIATING CULTURAL DIVERSITY IN A GLOBALIZED PUBLIC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