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SYNONYMS AND ANTONYMS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SYNONYMS AND ANTONYMS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本书出售、求购地址：https://www.jiaokey.com/book/detail/40756687.html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OXFORD DICTIONARY OF SYNONYMS AND ANTONYMS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