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MAPPING FROM REMOTE SENSOR IMAGERY TECHNIQUES AND APPLICATIONS</w:t>
      </w:r>
    </w:p>
    <w:p>
      <w:r>
        <w:rPr>
          <w:rFonts w:ascii="宋体" w:hAnsi="宋体" w:eastAsia="宋体"/>
          <w:sz w:val="24"/>
        </w:rPr>
        <w:t>XIAOJUN YANG AND JONATHAN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MAPPING FROM REMOTE SENSOR IMAGERY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XIAOJUN YANG AND JONATHAN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本书出售、求购地址：https://www.jiaokey.com/book/detail/40756671.html</w:t>
      </w:r>
    </w:p>
    <w:p>
      <w:r>
        <w:t>更多相关图书推荐：https://www.jiaokey.com</w:t>
      </w:r>
    </w:p>
    <w:p>
      <w:r>
        <w:t>XIAOJUN YANG AND JONATHAN LI 其他作品：https://www.jiaokey.com/tag/XIAOJUN YANG AND JONATHAN LI.html</w:t>
      </w:r>
    </w:p>
    <w:p>
      <w:r>
        <w:t>CRC PRESS 出版图书：https://www.jiaokey.com/tag/CRC PRESS.html</w:t>
      </w:r>
    </w:p>
    <w:p>
      <w:r>
        <w:t>关键词搜索：https://www.jiaokey.com/tag/ADVANCES IN MAPPING FROM REMOTE SENSOR IMAGERY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