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cereal science and technology for the benefit of consumers</w:t>
      </w:r>
    </w:p>
    <w:p>
      <w:r>
        <w:rPr>
          <w:rFonts w:ascii="宋体" w:hAnsi="宋体" w:eastAsia="宋体"/>
          <w:sz w:val="24"/>
        </w:rPr>
        <w:t>susan s.salmon and linda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cereal science and technology for the benefit of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s.salmon and linda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本书出售、求购地址：https://www.jiaokey.com/book/detail/40756639.html</w:t>
      </w:r>
    </w:p>
    <w:p>
      <w:r>
        <w:t>更多相关图书推荐：https://www.jiaokey.com</w:t>
      </w:r>
    </w:p>
    <w:p>
      <w:r>
        <w:t>susan s.salmon and linda s.young 其他作品：https://www.jiaokey.com/tag/susan s.salmon and linda s.young.html</w:t>
      </w:r>
    </w:p>
    <w:p>
      <w:r>
        <w:t>Woodhead Publishing 出版图书：https://www.jiaokey.com/tag/Woodhead Publishing.html</w:t>
      </w:r>
    </w:p>
    <w:p>
      <w:r>
        <w:t>关键词搜索：https://www.jiaokey.com/tag/Using cereal science and technology for the benefit of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