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sources on gain processing and storage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sources on gain processing and storage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本书出售、求购地址：https://www.jiaokey.com/book/detail/40756635.html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关键词搜索：https://www.jiaokey.com/tag/Information sources on gain processing and storage.html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