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technologies for food quality and food safety evaluation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technologies for food quality and food safety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本书出售、求购地址：https://www.jiaokey.com/book/detail/40756627.html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关键词搜索：https://www.jiaokey.com/tag/Emerging technologies for food quality and food safety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