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food processing effects on rheological and functional properties</w:t>
      </w:r>
    </w:p>
    <w:p>
      <w:r>
        <w:rPr>
          <w:rFonts w:ascii="宋体" w:hAnsi="宋体" w:eastAsia="宋体"/>
          <w:sz w:val="24"/>
        </w:rPr>
        <w:t>jasim ahmed hosahalli s.ramaswamy stefan kasapis joyce i.boye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food processing effects on rheological and functional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jasim ahmed hosahalli s.ramaswamy stefan kasapis joyce i.boye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本书出售、求购地址：https://www.jiaokey.com/book/detail/40756621.html</w:t>
      </w:r>
    </w:p>
    <w:p>
      <w:r>
        <w:t>更多相关图书推荐：https://www.jiaokey.com</w:t>
      </w:r>
    </w:p>
    <w:p>
      <w:r>
        <w:t>jasim ahmed hosahalli s.ramaswamy stefan kasapis joyce i.boye 其他作品：https://www.jiaokey.com/tag/jasim ahmed hosahalli s.ramaswamy stefan kasapis joyce i.boye.html</w:t>
      </w:r>
    </w:p>
    <w:p>
      <w:r>
        <w:t>CRC Press 出版图书：https://www.jiaokey.com/tag/CRC Press.html</w:t>
      </w:r>
    </w:p>
    <w:p>
      <w:r>
        <w:t>关键词搜索：https://www.jiaokey.com/tag/novel food processing effects on rheological and functional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