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residues in food - 1992 : evalutions</w:t>
      </w:r>
    </w:p>
    <w:p>
      <w:r>
        <w:rPr>
          <w:rFonts w:ascii="宋体" w:hAnsi="宋体" w:eastAsia="宋体"/>
          <w:sz w:val="24"/>
        </w:rPr>
        <w:t>Food and Agriculture Organization of the United Nations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residues in food - 1992 : evalutions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Food and Agriculture Organization of the United Nations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本书出售、求购地址：https://www.jiaokey.com/book/detail/40756598.html</w:t>
      </w:r>
    </w:p>
    <w:p>
      <w:r>
        <w:t>更多相关图书推荐：https://www.jiaokey.com</w:t>
      </w:r>
    </w:p>
    <w:p>
      <w:r>
        <w:t>Food and Agriculture Organization of the United Nations  其他作品：https://www.jiaokey.com/tag/Food and Agriculture Organization of the United Nations .html</w:t>
      </w:r>
    </w:p>
    <w:p>
      <w:r>
        <w:t>关键词搜索：https://www.jiaokey.com/tag/Pesticide residues in food - 1992 : evalutions.html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