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Bioactive foods in promoting health : Probiotics and prebiotics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Bioactive foods in promoting health : Probiotics and prebiotics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本书出售、求购地址：https://www.jiaokey.com/book/detail/40756358.html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关键词搜索：https://www.jiaokey.com/tag/Bioactive foods in promoting health : Probiotics and prebiotics.html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