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food science and nutrition ; volume 1 : The production preservation and processing of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food science and nutrition ; volume 1 : The production preservation and processing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Boole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本书出售、求购地址：https://www.jiaokey.com/book/detail/40756336.html</w:t>
      </w:r>
    </w:p>
    <w:p>
      <w:r>
        <w:t>更多相关图书推荐：https://www.jiaokey.com</w:t>
      </w:r>
    </w:p>
    <w:p>
      <w:r>
        <w:t>Boole Perss 出版图书：https://www.jiaokey.com/tag/Boole Perss.html</w:t>
      </w:r>
    </w:p>
    <w:p>
      <w:r>
        <w:t>关键词搜索：https://www.jiaokey.com/tag/Research in food science and nutrition ; volume 1 : The production preservation and processing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