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Immunoassays for food-poisoning bacteria and bacterial toxins</w:t>
      </w:r>
    </w:p>
    <w:p>
      <w:r>
        <w:rPr>
          <w:rFonts w:ascii="宋体" w:hAnsi="宋体" w:eastAsia="宋体"/>
          <w:sz w:val="24"/>
        </w:rPr>
        <w:t>G.M. Wyatt ; with contributions from H.A. Lee and M.R.A.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Immunoassays for food-poisoning bacteria and bacterial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 Wyatt ; with contributions from H.A. Lee and M.R.A.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本书出售、求购地址：https://www.jiaokey.com/book/detail/40756320.html</w:t>
      </w:r>
    </w:p>
    <w:p>
      <w:r>
        <w:t>更多相关图书推荐：https://www.jiaokey.com</w:t>
      </w:r>
    </w:p>
    <w:p>
      <w:r>
        <w:t>G.M. Wyatt ; with contributions from H.A. Lee and M.R.A. Morgan 其他作品：https://www.jiaokey.com/tag/G.M. Wyatt ; with contributions from H.A. Lee and M.R.A. Morgan.html</w:t>
      </w:r>
    </w:p>
    <w:p>
      <w:r>
        <w:t>Chapman &amp; Hall 出版图书：https://www.jiaokey.com/tag/Chapman &amp; Hall.html</w:t>
      </w:r>
    </w:p>
    <w:p>
      <w:r>
        <w:t>关键词搜索：https://www.jiaokey.com/tag/Immunoassays for food-poisoning bacteria and bacterial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