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beverage mycology second edition</w:t>
      </w:r>
    </w:p>
    <w:p>
      <w:r>
        <w:rPr>
          <w:rFonts w:ascii="宋体" w:hAnsi="宋体" w:eastAsia="宋体"/>
          <w:sz w:val="24"/>
        </w:rPr>
        <w:t>edited by Larry R. Beuchat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beverage mycology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Larry R. Beuchat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book published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本书出售、求购地址：https://www.jiaokey.com/book/detail/40756315.html</w:t>
      </w:r>
    </w:p>
    <w:p>
      <w:r>
        <w:t>更多相关图书推荐：https://www.jiaokey.com</w:t>
      </w:r>
    </w:p>
    <w:p>
      <w:r>
        <w:t>edited by Larry R. Beuchat 其他作品：https://www.jiaokey.com/tag/edited by Larry R. Beuchat.html</w:t>
      </w:r>
    </w:p>
    <w:p>
      <w:r>
        <w:t>AVI book published 出版图书：https://www.jiaokey.com/tag/AVI book published.html</w:t>
      </w:r>
    </w:p>
    <w:p>
      <w:r>
        <w:t>关键词搜索：https://www.jiaokey.com/tag/Food and beverage mycology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