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functionality in food systems; pt.1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functionality in food systems;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本书出售、求购地址：https://www.jiaokey.com/book/detail/40756314.html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关键词搜索：https://www.jiaokey.com/tag/Protein functionality in food systems;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