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control for foods and agricultural products; pt.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control for foods and agricultural products; pt.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本书出售、求购地址：https://www.jiaokey.com/book/detail/40756288.html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关键词搜索：https://www.jiaokey.com/tag/Microbiological control for foods and agricultural products; pt.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