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functionality in food systems</w:t>
      </w:r>
    </w:p>
    <w:p>
      <w:r>
        <w:rPr>
          <w:rFonts w:ascii="宋体" w:hAnsi="宋体" w:eastAsia="宋体"/>
          <w:sz w:val="24"/>
        </w:rPr>
        <w:t>ed.by Navam S. Hettiarachchy and Gregory R.Ziegler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functionality in food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ed.by Navam S. Hettiarachchy and Gregory R.Ziegler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本书出售、求购地址：https://www.jiaokey.com/book/detail/40756276.html</w:t>
      </w:r>
    </w:p>
    <w:p>
      <w:r>
        <w:t>更多相关图书推荐：https://www.jiaokey.com</w:t>
      </w:r>
    </w:p>
    <w:p>
      <w:r>
        <w:t>ed.by Navam S. Hettiarachchy and Gregory R.Ziegler 其他作品：https://www.jiaokey.com/tag/ed.by Navam S. Hettiarachchy and Gregory R.Ziegler.html</w:t>
      </w:r>
    </w:p>
    <w:p>
      <w:r>
        <w:t>关键词搜索：https://www.jiaokey.com/tag/Protein functionality in food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