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flavors-- generation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flavors--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本书出售、求购地址：https://www.jiaokey.com/book/detail/40756254.html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flavors--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