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proteins : structuce and functionalty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proteins : structuce and functionalty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本书出售、求购地址：https://www.jiaokey.com/book/detail/40756250.html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关键词搜索：https://www.jiaokey.com/tag/Food proteins : structuce and functionalty.html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