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volatiles 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volatiles 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本书出售、求购地址：https://www.jiaokey.com/book/detail/40756243.html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关键词搜索：https://www.jiaokey.com/tag/Analysis of volatiles 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