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Fatty acids in foods and their health implications second edition revised and expaned</w:t>
      </w:r>
    </w:p>
    <w:p>
      <w:r>
        <w:rPr>
          <w:rFonts w:ascii="宋体" w:hAnsi="宋体" w:eastAsia="宋体"/>
          <w:sz w:val="24"/>
        </w:rPr>
        <w:t>ching kuang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Fatty acids in foods and their health implications second edition revised and expaned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 kuang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本书出售、求购地址：https://www.jiaokey.com/book/detail/40756239.html</w:t>
      </w:r>
    </w:p>
    <w:p>
      <w:r>
        <w:t>更多相关图书推荐：https://www.jiaokey.com</w:t>
      </w:r>
    </w:p>
    <w:p>
      <w:r>
        <w:t>ching kuang chow 其他作品：https://www.jiaokey.com/tag/ching kuang chow.html</w:t>
      </w:r>
    </w:p>
    <w:p>
      <w:r>
        <w:t>marcel dekker 出版图书：https://www.jiaokey.com/tag/marcel dekker.html</w:t>
      </w:r>
    </w:p>
    <w:p>
      <w:r>
        <w:t>关键词搜索：https://www.jiaokey.com/tag/Fatty acids in foods and their health implications second edition revised and expaned.html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