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Flavor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Flavor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本书出售、求购地址：https://www.jiaokey.com/book/detail/40756226.html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关键词搜索：https://www.jiaokey.com/tag/Flavor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