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in food processing thrid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in food processing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本书出售、求购地址：https://www.jiaokey.com/book/detail/40756223.html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关键词搜索：https://www.jiaokey.com/tag/enzymes in food processing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