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texture : instrumental and sensory measurement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texture : instrumental and sensory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本书出售、求购地址：https://www.jiaokey.com/book/detail/40756210.html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关键词搜索：https://www.jiaokey.com/tag/Food texture : instrumental and sensory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