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Assessment Of Phytochemicals In Food  novel Approaches symposium</w:t>
      </w:r>
    </w:p>
    <w:p>
      <w:r>
        <w:rPr>
          <w:rFonts w:ascii="宋体" w:hAnsi="宋体" w:eastAsia="宋体"/>
          <w:sz w:val="24"/>
        </w:rPr>
        <w:t>ed DFG Senate commission on food safety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Assessment Of Phytochemicals In Food  novel Approaches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DFG Senate commission on food safety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JWiley-VCH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本书出售、求购地址：https://www.jiaokey.com/book/detail/40756207.html</w:t>
      </w:r>
    </w:p>
    <w:p>
      <w:r>
        <w:t>更多相关图书推荐：https://www.jiaokey.com</w:t>
      </w:r>
    </w:p>
    <w:p>
      <w:r>
        <w:t>ed DFG Senate commission on food safety 其他作品：https://www.jiaokey.com/tag/ed DFG Senate commission on food safety.html</w:t>
      </w:r>
    </w:p>
    <w:p>
      <w:r>
        <w:t>JWiley-VCH Verlag 出版图书：https://www.jiaokey.com/tag/JWiley-VCH Verlag.html</w:t>
      </w:r>
    </w:p>
    <w:p>
      <w:r>
        <w:t>关键词搜索：https://www.jiaokey.com/tag/Risk Assessment Of Phytochemicals In Food  novel Approaches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