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Foodservice profitability : a control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Foodservice profitability : a control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关键词搜索：https://www.jiaokey.com/tag/Foodservice profitability : a control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