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in the food industry pt 1</w:t>
      </w:r>
    </w:p>
    <w:p>
      <w:r>
        <w:rPr>
          <w:rFonts w:ascii="宋体" w:hAnsi="宋体" w:eastAsia="宋体"/>
          <w:sz w:val="24"/>
        </w:rPr>
        <w:t>Proceelings of the conference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in the food industry pt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Proceelings of the conference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Online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本书出售、求购地址：https://www.jiaokey.com/book/detail/40756032.html</w:t>
      </w:r>
    </w:p>
    <w:p>
      <w:r>
        <w:t>更多相关图书推荐：https://www.jiaokey.com</w:t>
      </w:r>
    </w:p>
    <w:p>
      <w:r>
        <w:t>Proceelings of the conference 其他作品：https://www.jiaokey.com/tag/Proceelings of the conference.html</w:t>
      </w:r>
    </w:p>
    <w:p>
      <w:r>
        <w:t>Online Publications 出版图书：https://www.jiaokey.com/tag/Online Publications.html</w:t>
      </w:r>
    </w:p>
    <w:p>
      <w:r>
        <w:t>关键词搜索：https://www.jiaokey.com/tag/Biotechnology in the food industry pt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