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for today student workbook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for today student workbook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本书出售、求购地址：https://www.jiaokey.com/book/detail/40756021.html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关键词搜索：https://www.jiaokey.com/tag/Food for today student workbook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