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textile coatings and laminates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textile coatings and laminates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本书出售、求购地址：https://www.jiaokey.com/book/detail/40756008.html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关键词搜索：https://www.jiaokey.com/tag/Smart textile coatings and laminates.html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