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fiber science and technology ; volume 3 : high technology fibers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fiber science and technology ; volume 3 : high technology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本书出售、求购地址：https://www.jiaokey.com/book/detail/40755991.html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关键词搜索：https://www.jiaokey.com/tag/Handbook of fiber science and technology ; volume 3 : high technology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