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Engineering textiles : integrating the design and manufacture of textile products</w:t>
      </w:r>
    </w:p>
    <w:p>
      <w:r>
        <w:rPr>
          <w:rFonts w:ascii="宋体" w:hAnsi="宋体" w:eastAsia="宋体"/>
          <w:sz w:val="24"/>
        </w:rPr>
        <w:t>Y.E. El Mogahzy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Engineering textiles : integrating the design and manufacture of textile products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Y.E. El Mogahzy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CRC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本书出售、求购地址：https://www.jiaokey.com/book/detail/40755984.html</w:t>
      </w:r>
    </w:p>
    <w:p>
      <w:r>
        <w:t>更多相关图书推荐：https://www.jiaokey.com</w:t>
      </w:r>
    </w:p>
    <w:p>
      <w:r>
        <w:t>Y.E. El Mogahzy 其他作品：https://www.jiaokey.com/tag/Y.E. El Mogahzy.html</w:t>
      </w:r>
    </w:p>
    <w:p>
      <w:r>
        <w:t>CRC Press 出版图书：https://www.jiaokey.com/tag/CRC Press.html</w:t>
      </w:r>
    </w:p>
    <w:p>
      <w:r>
        <w:t>关键词搜索：https://www.jiaokey.com/tag/Engineering textiles : integrating the design and manufacture of textile products.html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