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Microfibres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Microfibres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本书出售、求购地址：https://www.jiaokey.com/book/detail/40755980.html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关键词搜索：https://www.jiaokey.com/tag/Microfibres.html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