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 of industrial oleochemistry : A comprehensive survey of selected technologies based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 of industrial oleochemistry : A comprehensive survey of selected technologies based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G.Dieckelmann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本书出售、求购地址：https://www.jiaokey.com/book/detail/40755918.html</w:t>
      </w:r>
    </w:p>
    <w:p>
      <w:r>
        <w:t>更多相关图书推荐：https://www.jiaokey.com</w:t>
      </w:r>
    </w:p>
    <w:p>
      <w:r>
        <w:t>G.Dieckelmann 出版图书：https://www.jiaokey.com/tag/G.Dieckelmann.html</w:t>
      </w:r>
    </w:p>
    <w:p>
      <w:r>
        <w:t>关键词搜索：https://www.jiaokey.com/tag/The basics of industrial oleochemistry : A comprehensive survey of selected technologies based.html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