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detection and quantification of antibodies to biopharmaceuticals practical and applied considerations</w:t>
      </w:r>
    </w:p>
    <w:p>
      <w:r>
        <w:rPr>
          <w:rFonts w:ascii="宋体" w:hAnsi="宋体" w:eastAsia="宋体"/>
          <w:sz w:val="24"/>
        </w:rPr>
        <w:t>michael G.Tovey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detection and quantification of antibodies to biopharmaceuticals practical and applied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G.Tovey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本书出售、求购地址：https://www.jiaokey.com/book/detail/40755905.html</w:t>
      </w:r>
    </w:p>
    <w:p>
      <w:r>
        <w:t>更多相关图书推荐：https://www.jiaokey.com</w:t>
      </w:r>
    </w:p>
    <w:p>
      <w:r>
        <w:t>michael G.Tovey 其他作品：https://www.jiaokey.com/tag/michael G.Tovey.html</w:t>
      </w:r>
    </w:p>
    <w:p>
      <w:r>
        <w:t>WILEY 出版图书：https://www.jiaokey.com/tag/WILEY.html</w:t>
      </w:r>
    </w:p>
    <w:p>
      <w:r>
        <w:t>关键词搜索：https://www.jiaokey.com/tag/detection and quantification of antibodies to biopharmaceuticals practical and applied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