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index of solvents : an international guide to 1700 products by trade  name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index of solvents : an international guide to 1700 products by trade  name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michael and irene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本书出售、求购地址：https://www.jiaokey.com/book/detail/40755869.html</w:t>
      </w:r>
    </w:p>
    <w:p>
      <w:r>
        <w:t>更多相关图书推荐：https://www.jiaokey.com</w:t>
      </w:r>
    </w:p>
    <w:p>
      <w:r>
        <w:t>michael and irene 出版图书：https://www.jiaokey.com/tag/michael and irene.html</w:t>
      </w:r>
    </w:p>
    <w:p>
      <w:r>
        <w:t>关键词搜索：https://www.jiaokey.com/tag/The index of solvents : an international guide to 1700 products by trade  name.html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