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materials for water handling : composites and thermoplastics 1st edition pt 1</w:t>
      </w:r>
    </w:p>
    <w:p>
      <w:r>
        <w:rPr>
          <w:rFonts w:ascii="宋体" w:hAnsi="宋体" w:eastAsia="宋体"/>
          <w:sz w:val="24"/>
        </w:rPr>
        <w:t>Derick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materials for water handling : composites and thermoplastics 1st edition pt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Derick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本书出售、求购地址：https://www.jiaokey.com/book/detail/40755862.html</w:t>
      </w:r>
    </w:p>
    <w:p>
      <w:r>
        <w:t>更多相关图书推荐：https://www.jiaokey.com</w:t>
      </w:r>
    </w:p>
    <w:p>
      <w:r>
        <w:t>Derick Scott 其他作品：https://www.jiaokey.com/tag/Derick Scott.html</w:t>
      </w:r>
    </w:p>
    <w:p>
      <w:r>
        <w:t>Elsevier 出版图书：https://www.jiaokey.com/tag/Elsevier.html</w:t>
      </w:r>
    </w:p>
    <w:p>
      <w:r>
        <w:t>关键词搜索：https://www.jiaokey.com/tag/Advanced materials for water handling : composites and thermoplastics 1st edition pt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