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index of antioxidants and antiozonant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index of antioxidants and antiozonant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本书出售、求购地址：https://www.jiaokey.com/book/detail/40755857.html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关键词搜索：https://www.jiaokey.com/tag/The index of antioxidants and antiozonant.html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