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Electroless Copper and Nickel-phosphorus Plating : Processing</w:t>
      </w:r>
    </w:p>
    <w:p>
      <w:r>
        <w:rPr>
          <w:rFonts w:ascii="宋体" w:hAnsi="宋体" w:eastAsia="宋体"/>
          <w:sz w:val="24"/>
        </w:rPr>
        <w:t>w.sha x.wu and k.g.keong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Electroless Copper and Nickel-phosphorus Plating :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w.sha x.wu and k.g.keong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本书出售、求购地址：https://www.jiaokey.com/book/detail/40755825.html</w:t>
      </w:r>
    </w:p>
    <w:p>
      <w:r>
        <w:t>更多相关图书推荐：https://www.jiaokey.com</w:t>
      </w:r>
    </w:p>
    <w:p>
      <w:r>
        <w:t>w.sha x.wu and k.g.keong 其他作品：https://www.jiaokey.com/tag/w.sha x.wu and k.g.keong.html</w:t>
      </w:r>
    </w:p>
    <w:p>
      <w:r>
        <w:t>Woodhead Publishing 出版图书：https://www.jiaokey.com/tag/Woodhead Publishing.html</w:t>
      </w:r>
    </w:p>
    <w:p>
      <w:r>
        <w:t>关键词搜索：https://www.jiaokey.com/tag/Electroless Copper and Nickel-phosphorus Plating :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