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 and Reactor Design second edition revised and expanded</w:t>
      </w:r>
    </w:p>
    <w:p>
      <w:r>
        <w:rPr>
          <w:rFonts w:ascii="宋体" w:hAnsi="宋体" w:eastAsia="宋体"/>
          <w:sz w:val="24"/>
        </w:rPr>
        <w:t>john b.butt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 and Reactor Design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本书出售、求购地址：https://www.jiaokey.com/book/detail/40755776.html</w:t>
      </w:r>
    </w:p>
    <w:p>
      <w:r>
        <w:t>更多相关图书推荐：https://www.jiaokey.com</w:t>
      </w:r>
    </w:p>
    <w:p>
      <w:r>
        <w:t>john b.butt 其他作品：https://www.jiaokey.com/tag/john b.butt.html</w:t>
      </w:r>
    </w:p>
    <w:p>
      <w:r>
        <w:t>Marcel Dekker 出版图书：https://www.jiaokey.com/tag/Marcel Dekker.html</w:t>
      </w:r>
    </w:p>
    <w:p>
      <w:r>
        <w:t>关键词搜索：https://www.jiaokey.com/tag/Reaction Kinetics and Reactor Design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