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chemical engineering photocatalytic technologies volume 36</w:t>
      </w:r>
    </w:p>
    <w:p>
      <w:r>
        <w:rPr>
          <w:rFonts w:ascii="宋体" w:hAnsi="宋体" w:eastAsia="宋体"/>
          <w:sz w:val="24"/>
        </w:rPr>
        <w:t>ed. by Hugo I. De Lasa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chemical engineering photocatalytic technologies volume 36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ed. by Hugo I. De Lasa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本书出售、求购地址：https://www.jiaokey.com/book/detail/40755774.html</w:t>
      </w:r>
    </w:p>
    <w:p>
      <w:r>
        <w:t>更多相关图书推荐：https://www.jiaokey.com</w:t>
      </w:r>
    </w:p>
    <w:p>
      <w:r>
        <w:t>ed. by Hugo I. De Lasa 其他作品：https://www.jiaokey.com/tag/ed. by Hugo I. De Lasa.html</w:t>
      </w:r>
    </w:p>
    <w:p>
      <w:r>
        <w:t>Elsevier 出版图书：https://www.jiaokey.com/tag/Elsevier.html</w:t>
      </w:r>
    </w:p>
    <w:p>
      <w:r>
        <w:t>关键词搜索：https://www.jiaokey.com/tag/Advances in chemical engineering photocatalytic technologies volume 36.html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