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reverse osmosis technology applications for high-purity-water production</w:t>
      </w:r>
    </w:p>
    <w:p>
      <w:r>
        <w:rPr>
          <w:rFonts w:ascii="宋体" w:hAnsi="宋体" w:eastAsia="宋体"/>
          <w:sz w:val="24"/>
        </w:rPr>
        <w:t>bipin s parekh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reverse osmosis technology applications for high-purity-water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bipin s parekh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本书出售、求购地址：https://www.jiaokey.com/book/detail/40755733.html</w:t>
      </w:r>
    </w:p>
    <w:p>
      <w:r>
        <w:t>更多相关图书推荐：https://www.jiaokey.com</w:t>
      </w:r>
    </w:p>
    <w:p>
      <w:r>
        <w:t>bipin s parekh 其他作品：https://www.jiaokey.com/tag/bipin s parekh.html</w:t>
      </w:r>
    </w:p>
    <w:p>
      <w:r>
        <w:t>Marcel Dekker 出版图书：https://www.jiaokey.com/tag/Marcel Dekker.html</w:t>
      </w:r>
    </w:p>
    <w:p>
      <w:r>
        <w:t>关键词搜索：https://www.jiaokey.com/tag/reverse osmosis technology applications for high-purity-water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