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phenomena second edition</w:t>
      </w:r>
    </w:p>
    <w:p>
      <w:r>
        <w:rPr>
          <w:rFonts w:ascii="宋体" w:hAnsi="宋体" w:eastAsia="宋体"/>
          <w:sz w:val="24"/>
        </w:rPr>
        <w:t>R.Byron Bird and warren e.stewart and edwin n .lightfoot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phenomena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R.Byron Bird and warren e.stewart and edwin n .lightfoot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本书出售、求购地址：https://www.jiaokey.com/book/detail/40755706.html</w:t>
      </w:r>
    </w:p>
    <w:p>
      <w:r>
        <w:t>更多相关图书推荐：https://www.jiaokey.com</w:t>
      </w:r>
    </w:p>
    <w:p>
      <w:r>
        <w:t>R.Byron Bird and warren e.stewart and edwin n .lightfoot 其他作品：https://www.jiaokey.com/tag/R.Byron Bird and warren e.stewart and edwin n .lightfoot.html</w:t>
      </w:r>
    </w:p>
    <w:p>
      <w:r>
        <w:t>John Wiley &amp; Sons 出版图书：https://www.jiaokey.com/tag/John Wiley &amp; Sons.html</w:t>
      </w:r>
    </w:p>
    <w:p>
      <w:r>
        <w:t>关键词搜索：https://www.jiaokey.com/tag/Transport phenomena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