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chemicals manufacture : technology and engineering</w:t>
      </w:r>
    </w:p>
    <w:p>
      <w:r>
        <w:rPr>
          <w:rFonts w:ascii="宋体" w:hAnsi="宋体" w:eastAsia="宋体"/>
          <w:sz w:val="24"/>
        </w:rPr>
        <w:t>A. Cybulski and j.a.mouliji and m.m.sharma and r.a.sheldon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chemicals manufacture : technology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Cybulski and j.a.mouliji and m.m.sharma and r.a.sheldon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本书出售、求购地址：https://www.jiaokey.com/book/detail/40755614.html</w:t>
      </w:r>
    </w:p>
    <w:p>
      <w:r>
        <w:t>更多相关图书推荐：https://www.jiaokey.com</w:t>
      </w:r>
    </w:p>
    <w:p>
      <w:r>
        <w:t>A. Cybulski and j.a.mouliji and m.m.sharma and r.a.sheldon 其他作品：https://www.jiaokey.com/tag/A. Cybulski and j.a.mouliji and m.m.sharma and r.a.sheldon.html</w:t>
      </w:r>
    </w:p>
    <w:p>
      <w:r>
        <w:t>Elsevier 出版图书：https://www.jiaokey.com/tag/Elsevier.html</w:t>
      </w:r>
    </w:p>
    <w:p>
      <w:r>
        <w:t>关键词搜索：https://www.jiaokey.com/tag/Fine chemicals manufacture : technology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