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the internet using Netscape Navigator software : introductory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the internet using Netscape Navigator software : introductory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本书出售、求购地址：https://www.jiaokey.com/book/detail/40755608.html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关键词搜索：https://www.jiaokey.com/tag/New perspectives on the internet using Netscape Navigator software : introductory.html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