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engine design for virtual globes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engine design for virtual globes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本书出售、求购地址：https://www.jiaokey.com/book/detail/40755600.html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关键词搜索：https://www.jiaokey.com/tag/3D engine design for virtual globes.html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